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576" w:rsidRPr="00194576" w:rsidRDefault="00194576" w:rsidP="00BB1536">
      <w:pPr>
        <w:pStyle w:val="Ttulo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94576" w:rsidRPr="00194576" w:rsidRDefault="00194576" w:rsidP="00194576">
      <w:pPr>
        <w:pStyle w:val="Corpodetexto"/>
        <w:spacing w:before="23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94576">
        <w:rPr>
          <w:rFonts w:ascii="Times New Roman" w:hAnsi="Times New Roman" w:cs="Times New Roman"/>
          <w:sz w:val="24"/>
          <w:szCs w:val="24"/>
        </w:rPr>
        <w:t>Porto</w:t>
      </w:r>
      <w:r w:rsidRPr="001945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194576">
        <w:rPr>
          <w:rFonts w:ascii="Times New Roman" w:hAnsi="Times New Roman" w:cs="Times New Roman"/>
          <w:sz w:val="24"/>
          <w:szCs w:val="24"/>
        </w:rPr>
        <w:t>Alegre</w:t>
      </w:r>
      <w:proofErr w:type="spellEnd"/>
      <w:r w:rsidRPr="00194576">
        <w:rPr>
          <w:rFonts w:ascii="Times New Roman" w:hAnsi="Times New Roman" w:cs="Times New Roman"/>
          <w:sz w:val="24"/>
          <w:szCs w:val="24"/>
        </w:rPr>
        <w:t>,</w:t>
      </w:r>
      <w:r w:rsidRPr="001945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194576">
        <w:rPr>
          <w:rFonts w:ascii="Times New Roman" w:hAnsi="Times New Roman" w:cs="Times New Roman"/>
          <w:sz w:val="24"/>
          <w:szCs w:val="24"/>
        </w:rPr>
        <w:t>março</w:t>
      </w:r>
      <w:proofErr w:type="spellEnd"/>
      <w:r w:rsidRPr="001945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4576">
        <w:rPr>
          <w:rFonts w:ascii="Times New Roman" w:hAnsi="Times New Roman" w:cs="Times New Roman"/>
          <w:sz w:val="24"/>
          <w:szCs w:val="24"/>
        </w:rPr>
        <w:t>de</w:t>
      </w:r>
      <w:r w:rsidRPr="001945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4576">
        <w:rPr>
          <w:rFonts w:ascii="Times New Roman" w:hAnsi="Times New Roman" w:cs="Times New Roman"/>
          <w:spacing w:val="-2"/>
          <w:sz w:val="24"/>
          <w:szCs w:val="24"/>
        </w:rPr>
        <w:t>2026.</w:t>
      </w:r>
      <w:proofErr w:type="gramEnd"/>
    </w:p>
    <w:p w:rsidR="00194576" w:rsidRPr="00194576" w:rsidRDefault="00194576" w:rsidP="00194576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194576" w:rsidRPr="00194576" w:rsidRDefault="00194576" w:rsidP="00194576">
      <w:pPr>
        <w:pStyle w:val="Corpodetexto"/>
        <w:spacing w:before="2"/>
        <w:rPr>
          <w:rFonts w:ascii="Times New Roman" w:hAnsi="Times New Roman" w:cs="Times New Roman"/>
          <w:sz w:val="24"/>
          <w:szCs w:val="24"/>
        </w:rPr>
      </w:pPr>
    </w:p>
    <w:p w:rsidR="00194576" w:rsidRPr="00194576" w:rsidRDefault="00194576" w:rsidP="00194576">
      <w:pPr>
        <w:pStyle w:val="NormalWeb"/>
        <w:rPr>
          <w:b/>
        </w:rPr>
      </w:pPr>
      <w:r w:rsidRPr="00194576">
        <w:rPr>
          <w:b/>
        </w:rPr>
        <w:t>CARTILHA ORIENTATIVA</w:t>
      </w:r>
    </w:p>
    <w:p w:rsidR="00444DE8" w:rsidRPr="00194576" w:rsidRDefault="00194576" w:rsidP="00194576">
      <w:pPr>
        <w:pStyle w:val="Ttulo1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194576">
        <w:rPr>
          <w:rFonts w:ascii="Times New Roman" w:hAnsi="Times New Roman" w:cs="Times New Roman"/>
          <w:color w:val="auto"/>
          <w:sz w:val="24"/>
          <w:szCs w:val="24"/>
        </w:rPr>
        <w:t xml:space="preserve">MODELO </w:t>
      </w:r>
      <w:r w:rsidR="00BB1536" w:rsidRPr="00194576">
        <w:rPr>
          <w:rFonts w:ascii="Times New Roman" w:hAnsi="Times New Roman" w:cs="Times New Roman"/>
          <w:color w:val="auto"/>
          <w:sz w:val="24"/>
          <w:szCs w:val="24"/>
        </w:rPr>
        <w:t>DECRETO MUNICIPAL Nº ___/____</w:t>
      </w:r>
    </w:p>
    <w:p w:rsidR="00444DE8" w:rsidRPr="00194576" w:rsidRDefault="00BB1536" w:rsidP="00BB1536">
      <w:pPr>
        <w:jc w:val="both"/>
        <w:rPr>
          <w:rFonts w:ascii="Times New Roman" w:hAnsi="Times New Roman" w:cs="Times New Roman"/>
          <w:sz w:val="24"/>
          <w:szCs w:val="24"/>
        </w:rPr>
      </w:pPr>
      <w:r w:rsidRPr="0019457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94576">
        <w:rPr>
          <w:rFonts w:ascii="Times New Roman" w:hAnsi="Times New Roman" w:cs="Times New Roman"/>
          <w:sz w:val="24"/>
          <w:szCs w:val="24"/>
        </w:rPr>
        <w:t>"Cria o Conselho Municipal de Bem-Estar Animal – CO</w:t>
      </w:r>
      <w:r w:rsidR="00194576">
        <w:rPr>
          <w:rFonts w:ascii="Times New Roman" w:hAnsi="Times New Roman" w:cs="Times New Roman"/>
          <w:sz w:val="24"/>
          <w:szCs w:val="24"/>
        </w:rPr>
        <w:t xml:space="preserve">MBEA e </w:t>
      </w:r>
      <w:proofErr w:type="spellStart"/>
      <w:r w:rsidR="00194576">
        <w:rPr>
          <w:rFonts w:ascii="Times New Roman" w:hAnsi="Times New Roman" w:cs="Times New Roman"/>
          <w:sz w:val="24"/>
          <w:szCs w:val="24"/>
        </w:rPr>
        <w:t>dá</w:t>
      </w:r>
      <w:proofErr w:type="spellEnd"/>
      <w:r w:rsidR="00194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576">
        <w:rPr>
          <w:rFonts w:ascii="Times New Roman" w:hAnsi="Times New Roman" w:cs="Times New Roman"/>
          <w:sz w:val="24"/>
          <w:szCs w:val="24"/>
        </w:rPr>
        <w:t>outras</w:t>
      </w:r>
      <w:proofErr w:type="spellEnd"/>
      <w:r w:rsidR="00194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576">
        <w:rPr>
          <w:rFonts w:ascii="Times New Roman" w:hAnsi="Times New Roman" w:cs="Times New Roman"/>
          <w:sz w:val="24"/>
          <w:szCs w:val="24"/>
        </w:rPr>
        <w:t>providências</w:t>
      </w:r>
      <w:proofErr w:type="spellEnd"/>
      <w:r w:rsidR="00194576">
        <w:rPr>
          <w:rFonts w:ascii="Times New Roman" w:hAnsi="Times New Roman" w:cs="Times New Roman"/>
          <w:sz w:val="24"/>
          <w:szCs w:val="24"/>
        </w:rPr>
        <w:t>."</w:t>
      </w:r>
      <w:proofErr w:type="gramEnd"/>
    </w:p>
    <w:p w:rsidR="00444DE8" w:rsidRPr="00194576" w:rsidRDefault="00BB1536" w:rsidP="00BB1536">
      <w:pPr>
        <w:jc w:val="both"/>
        <w:rPr>
          <w:rFonts w:ascii="Times New Roman" w:hAnsi="Times New Roman" w:cs="Times New Roman"/>
          <w:sz w:val="24"/>
          <w:szCs w:val="24"/>
        </w:rPr>
      </w:pPr>
      <w:r w:rsidRPr="00194576">
        <w:rPr>
          <w:rFonts w:ascii="Times New Roman" w:hAnsi="Times New Roman" w:cs="Times New Roman"/>
          <w:sz w:val="24"/>
          <w:szCs w:val="24"/>
        </w:rPr>
        <w:t xml:space="preserve">O PREFEITO MUNICIPAL DE ______________________, no </w:t>
      </w:r>
      <w:proofErr w:type="gramStart"/>
      <w:r w:rsidRPr="00194576">
        <w:rPr>
          <w:rFonts w:ascii="Times New Roman" w:hAnsi="Times New Roman" w:cs="Times New Roman"/>
          <w:sz w:val="24"/>
          <w:szCs w:val="24"/>
        </w:rPr>
        <w:t>uso</w:t>
      </w:r>
      <w:proofErr w:type="gramEnd"/>
      <w:r w:rsidRPr="00194576">
        <w:rPr>
          <w:rFonts w:ascii="Times New Roman" w:hAnsi="Times New Roman" w:cs="Times New Roman"/>
          <w:sz w:val="24"/>
          <w:szCs w:val="24"/>
        </w:rPr>
        <w:t xml:space="preserve"> das atribuições legais que lhe confere a Lei Orgânica do Município, DECRETA:</w:t>
      </w:r>
    </w:p>
    <w:p w:rsidR="00444DE8" w:rsidRPr="00194576" w:rsidRDefault="00BB1536" w:rsidP="00BB1536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194576">
        <w:rPr>
          <w:rFonts w:ascii="Times New Roman" w:hAnsi="Times New Roman" w:cs="Times New Roman"/>
          <w:color w:val="auto"/>
          <w:sz w:val="24"/>
          <w:szCs w:val="24"/>
        </w:rPr>
        <w:t>CAPÍTULO</w:t>
      </w:r>
      <w:r w:rsidR="00194576">
        <w:rPr>
          <w:rFonts w:ascii="Times New Roman" w:hAnsi="Times New Roman" w:cs="Times New Roman"/>
          <w:color w:val="auto"/>
          <w:sz w:val="24"/>
          <w:szCs w:val="24"/>
        </w:rPr>
        <w:t xml:space="preserve"> I- </w:t>
      </w:r>
      <w:r w:rsidRPr="00194576">
        <w:rPr>
          <w:rFonts w:ascii="Times New Roman" w:hAnsi="Times New Roman" w:cs="Times New Roman"/>
          <w:color w:val="auto"/>
          <w:sz w:val="24"/>
          <w:szCs w:val="24"/>
        </w:rPr>
        <w:t>DA CRIAÇÃO DO CONSELHO</w:t>
      </w:r>
    </w:p>
    <w:p w:rsidR="00444DE8" w:rsidRPr="00194576" w:rsidRDefault="00BB1536" w:rsidP="00BB1536">
      <w:pPr>
        <w:jc w:val="both"/>
        <w:rPr>
          <w:rFonts w:ascii="Times New Roman" w:hAnsi="Times New Roman" w:cs="Times New Roman"/>
          <w:sz w:val="24"/>
          <w:szCs w:val="24"/>
        </w:rPr>
      </w:pPr>
      <w:r w:rsidRPr="00194576">
        <w:rPr>
          <w:rFonts w:ascii="Times New Roman" w:hAnsi="Times New Roman" w:cs="Times New Roman"/>
          <w:sz w:val="24"/>
          <w:szCs w:val="24"/>
        </w:rPr>
        <w:t xml:space="preserve">Art. 1º - </w:t>
      </w:r>
      <w:proofErr w:type="gramStart"/>
      <w:r w:rsidRPr="00194576">
        <w:rPr>
          <w:rFonts w:ascii="Times New Roman" w:hAnsi="Times New Roman" w:cs="Times New Roman"/>
          <w:sz w:val="24"/>
          <w:szCs w:val="24"/>
        </w:rPr>
        <w:t>Fica</w:t>
      </w:r>
      <w:proofErr w:type="gramEnd"/>
      <w:r w:rsidRPr="00194576">
        <w:rPr>
          <w:rFonts w:ascii="Times New Roman" w:hAnsi="Times New Roman" w:cs="Times New Roman"/>
          <w:sz w:val="24"/>
          <w:szCs w:val="24"/>
        </w:rPr>
        <w:t xml:space="preserve"> criado o Conselho Municipal de Bem-Estar Animal – COMBEA, órgão de caráter consultivo e fiscalizador, destinado a acompanhar, propor e avaliar políticas públicas e ações voltadas à proteção, defesa e bem-estar dos animais no Município de ______________________.</w:t>
      </w:r>
    </w:p>
    <w:p w:rsidR="00444DE8" w:rsidRPr="00194576" w:rsidRDefault="00BB1536" w:rsidP="00BB1536">
      <w:pPr>
        <w:rPr>
          <w:rFonts w:ascii="Times New Roman" w:hAnsi="Times New Roman" w:cs="Times New Roman"/>
          <w:sz w:val="24"/>
          <w:szCs w:val="24"/>
        </w:rPr>
      </w:pPr>
      <w:r w:rsidRPr="00194576">
        <w:rPr>
          <w:rFonts w:ascii="Times New Roman" w:hAnsi="Times New Roman" w:cs="Times New Roman"/>
          <w:sz w:val="24"/>
          <w:szCs w:val="24"/>
        </w:rPr>
        <w:t>Art. 2º - O COMBEA terá como finalidade</w:t>
      </w:r>
      <w:proofErr w:type="gramStart"/>
      <w:r w:rsidRPr="0019457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94576">
        <w:rPr>
          <w:rFonts w:ascii="Times New Roman" w:hAnsi="Times New Roman" w:cs="Times New Roman"/>
          <w:sz w:val="24"/>
          <w:szCs w:val="24"/>
        </w:rPr>
        <w:br/>
        <w:t>I – acompanhar a execução das políticas públicas relativas ao bem-estar animal;</w:t>
      </w:r>
      <w:r w:rsidRPr="00194576">
        <w:rPr>
          <w:rFonts w:ascii="Times New Roman" w:hAnsi="Times New Roman" w:cs="Times New Roman"/>
          <w:sz w:val="24"/>
          <w:szCs w:val="24"/>
        </w:rPr>
        <w:br/>
        <w:t>II – fiscalizar a aplicação dos recursos do Fundo Municipal de Bem-Estar Animal;</w:t>
      </w:r>
      <w:r w:rsidRPr="00194576">
        <w:rPr>
          <w:rFonts w:ascii="Times New Roman" w:hAnsi="Times New Roman" w:cs="Times New Roman"/>
          <w:sz w:val="24"/>
          <w:szCs w:val="24"/>
        </w:rPr>
        <w:br/>
        <w:t>III – propor ações, programas e campanhas educativas;</w:t>
      </w:r>
      <w:r w:rsidRPr="00194576">
        <w:rPr>
          <w:rFonts w:ascii="Times New Roman" w:hAnsi="Times New Roman" w:cs="Times New Roman"/>
          <w:sz w:val="24"/>
          <w:szCs w:val="24"/>
        </w:rPr>
        <w:br/>
        <w:t>IV – promover a integração entre poder público, sociedade civil e entidades protetoras de animais;</w:t>
      </w:r>
      <w:r w:rsidRPr="00194576">
        <w:rPr>
          <w:rFonts w:ascii="Times New Roman" w:hAnsi="Times New Roman" w:cs="Times New Roman"/>
          <w:sz w:val="24"/>
          <w:szCs w:val="24"/>
        </w:rPr>
        <w:br/>
        <w:t>V – emitir pareceres e recomendações sobre matérias relacionadas à proteção animal.</w:t>
      </w:r>
    </w:p>
    <w:p w:rsidR="00444DE8" w:rsidRPr="00194576" w:rsidRDefault="00194576" w:rsidP="00BB1536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CAPÍTULO II- </w:t>
      </w:r>
      <w:r w:rsidR="00BB1536" w:rsidRPr="00194576">
        <w:rPr>
          <w:rFonts w:ascii="Times New Roman" w:hAnsi="Times New Roman" w:cs="Times New Roman"/>
          <w:color w:val="auto"/>
          <w:sz w:val="24"/>
          <w:szCs w:val="24"/>
        </w:rPr>
        <w:t>DA COMPOSIÇÃO</w:t>
      </w:r>
    </w:p>
    <w:p w:rsidR="00444DE8" w:rsidRPr="00194576" w:rsidRDefault="00BB1536" w:rsidP="00BB1536">
      <w:pPr>
        <w:jc w:val="both"/>
        <w:rPr>
          <w:rFonts w:ascii="Times New Roman" w:hAnsi="Times New Roman" w:cs="Times New Roman"/>
          <w:sz w:val="24"/>
          <w:szCs w:val="24"/>
        </w:rPr>
      </w:pPr>
      <w:r w:rsidRPr="00194576">
        <w:rPr>
          <w:rFonts w:ascii="Times New Roman" w:hAnsi="Times New Roman" w:cs="Times New Roman"/>
          <w:sz w:val="24"/>
          <w:szCs w:val="24"/>
        </w:rPr>
        <w:t>Art. 3º - O COMBEA será composto por ___ (número) membros titulares e respectivos suplentes, designados pelo Prefeito Municipal, conforme a seguinte representação:</w:t>
      </w:r>
    </w:p>
    <w:p w:rsidR="00444DE8" w:rsidRPr="00194576" w:rsidRDefault="00BB1536" w:rsidP="00BB1536">
      <w:pPr>
        <w:rPr>
          <w:rFonts w:ascii="Times New Roman" w:hAnsi="Times New Roman" w:cs="Times New Roman"/>
          <w:sz w:val="24"/>
          <w:szCs w:val="24"/>
        </w:rPr>
      </w:pPr>
      <w:r w:rsidRPr="00194576">
        <w:rPr>
          <w:rFonts w:ascii="Times New Roman" w:hAnsi="Times New Roman" w:cs="Times New Roman"/>
          <w:sz w:val="24"/>
          <w:szCs w:val="24"/>
        </w:rPr>
        <w:t>I – ___ representantes do Poder Público Municipal;</w:t>
      </w:r>
    </w:p>
    <w:p w:rsidR="00444DE8" w:rsidRPr="00194576" w:rsidRDefault="00BB1536" w:rsidP="00BB1536">
      <w:pPr>
        <w:rPr>
          <w:rFonts w:ascii="Times New Roman" w:hAnsi="Times New Roman" w:cs="Times New Roman"/>
          <w:sz w:val="24"/>
          <w:szCs w:val="24"/>
        </w:rPr>
      </w:pPr>
      <w:r w:rsidRPr="00194576">
        <w:rPr>
          <w:rFonts w:ascii="Times New Roman" w:hAnsi="Times New Roman" w:cs="Times New Roman"/>
          <w:sz w:val="24"/>
          <w:szCs w:val="24"/>
        </w:rPr>
        <w:t>II – ___ representantes de entidades da sociedade civil ligadas à causa animal;</w:t>
      </w:r>
    </w:p>
    <w:p w:rsidR="00194576" w:rsidRDefault="00194576" w:rsidP="00BB1536">
      <w:pPr>
        <w:rPr>
          <w:rFonts w:ascii="Times New Roman" w:hAnsi="Times New Roman" w:cs="Times New Roman"/>
          <w:sz w:val="24"/>
          <w:szCs w:val="24"/>
        </w:rPr>
      </w:pPr>
    </w:p>
    <w:p w:rsidR="00194576" w:rsidRDefault="00194576" w:rsidP="00BB1536">
      <w:pPr>
        <w:rPr>
          <w:rFonts w:ascii="Times New Roman" w:hAnsi="Times New Roman" w:cs="Times New Roman"/>
          <w:sz w:val="24"/>
          <w:szCs w:val="24"/>
        </w:rPr>
      </w:pPr>
    </w:p>
    <w:p w:rsidR="00194576" w:rsidRDefault="00194576" w:rsidP="00BB1536">
      <w:pPr>
        <w:rPr>
          <w:rFonts w:ascii="Times New Roman" w:hAnsi="Times New Roman" w:cs="Times New Roman"/>
          <w:sz w:val="24"/>
          <w:szCs w:val="24"/>
        </w:rPr>
      </w:pPr>
    </w:p>
    <w:p w:rsidR="00194576" w:rsidRDefault="00194576" w:rsidP="00BB1536">
      <w:pPr>
        <w:rPr>
          <w:rFonts w:ascii="Times New Roman" w:hAnsi="Times New Roman" w:cs="Times New Roman"/>
          <w:sz w:val="24"/>
          <w:szCs w:val="24"/>
        </w:rPr>
      </w:pPr>
    </w:p>
    <w:p w:rsidR="00543F54" w:rsidRDefault="00543F54" w:rsidP="00BB1536">
      <w:pPr>
        <w:rPr>
          <w:rFonts w:ascii="Times New Roman" w:hAnsi="Times New Roman" w:cs="Times New Roman"/>
          <w:sz w:val="24"/>
          <w:szCs w:val="24"/>
        </w:rPr>
      </w:pPr>
    </w:p>
    <w:p w:rsidR="00444DE8" w:rsidRPr="00194576" w:rsidRDefault="00BB1536" w:rsidP="00BB153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94576">
        <w:rPr>
          <w:rFonts w:ascii="Times New Roman" w:hAnsi="Times New Roman" w:cs="Times New Roman"/>
          <w:sz w:val="24"/>
          <w:szCs w:val="24"/>
        </w:rPr>
        <w:t xml:space="preserve">III – ___ </w:t>
      </w:r>
      <w:proofErr w:type="spellStart"/>
      <w:r w:rsidRPr="00194576">
        <w:rPr>
          <w:rFonts w:ascii="Times New Roman" w:hAnsi="Times New Roman" w:cs="Times New Roman"/>
          <w:sz w:val="24"/>
          <w:szCs w:val="24"/>
        </w:rPr>
        <w:t>representantes</w:t>
      </w:r>
      <w:proofErr w:type="spellEnd"/>
      <w:r w:rsidRPr="00194576">
        <w:rPr>
          <w:rFonts w:ascii="Times New Roman" w:hAnsi="Times New Roman" w:cs="Times New Roman"/>
          <w:sz w:val="24"/>
          <w:szCs w:val="24"/>
        </w:rPr>
        <w:t xml:space="preserve"> de instituições de ensino ou pesquisa </w:t>
      </w:r>
      <w:proofErr w:type="gramStart"/>
      <w:r w:rsidRPr="00194576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194576">
        <w:rPr>
          <w:rFonts w:ascii="Times New Roman" w:hAnsi="Times New Roman" w:cs="Times New Roman"/>
          <w:sz w:val="24"/>
          <w:szCs w:val="24"/>
        </w:rPr>
        <w:t xml:space="preserve"> área de saúde e bem-estar animal.</w:t>
      </w:r>
    </w:p>
    <w:p w:rsidR="00444DE8" w:rsidRPr="00194576" w:rsidRDefault="00BB1536" w:rsidP="00BB153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94576">
        <w:rPr>
          <w:rFonts w:ascii="Times New Roman" w:hAnsi="Times New Roman" w:cs="Times New Roman"/>
          <w:sz w:val="24"/>
          <w:szCs w:val="24"/>
        </w:rPr>
        <w:t>Parágrafo único – O mandato dos conselheiros será de ___ anos, permitida uma recondução.</w:t>
      </w:r>
      <w:proofErr w:type="gramEnd"/>
    </w:p>
    <w:p w:rsidR="00444DE8" w:rsidRPr="00194576" w:rsidRDefault="00194576" w:rsidP="00BB1536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CAPÍTULO III- </w:t>
      </w:r>
      <w:r w:rsidR="00BB1536" w:rsidRPr="00194576">
        <w:rPr>
          <w:rFonts w:ascii="Times New Roman" w:hAnsi="Times New Roman" w:cs="Times New Roman"/>
          <w:color w:val="auto"/>
          <w:sz w:val="24"/>
          <w:szCs w:val="24"/>
        </w:rPr>
        <w:t>DO FUNCIONAMENTO</w:t>
      </w:r>
    </w:p>
    <w:p w:rsidR="00444DE8" w:rsidRPr="00194576" w:rsidRDefault="00BB1536" w:rsidP="00BB1536">
      <w:pPr>
        <w:jc w:val="both"/>
        <w:rPr>
          <w:rFonts w:ascii="Times New Roman" w:hAnsi="Times New Roman" w:cs="Times New Roman"/>
          <w:sz w:val="24"/>
          <w:szCs w:val="24"/>
        </w:rPr>
      </w:pPr>
      <w:r w:rsidRPr="00194576">
        <w:rPr>
          <w:rFonts w:ascii="Times New Roman" w:hAnsi="Times New Roman" w:cs="Times New Roman"/>
          <w:sz w:val="24"/>
          <w:szCs w:val="24"/>
        </w:rPr>
        <w:t xml:space="preserve">Art. </w:t>
      </w:r>
      <w:proofErr w:type="gramStart"/>
      <w:r w:rsidRPr="00194576">
        <w:rPr>
          <w:rFonts w:ascii="Times New Roman" w:hAnsi="Times New Roman" w:cs="Times New Roman"/>
          <w:sz w:val="24"/>
          <w:szCs w:val="24"/>
        </w:rPr>
        <w:t>4º - O COMBEA reunir-se-á ordinariamente a cada dois meses e, extraordinariamente, sempre que convocado pelo Presidente ou por requerimento de um terço de seus membros.</w:t>
      </w:r>
      <w:proofErr w:type="gramEnd"/>
    </w:p>
    <w:p w:rsidR="00444DE8" w:rsidRPr="00194576" w:rsidRDefault="00BB1536" w:rsidP="00BB1536">
      <w:pPr>
        <w:jc w:val="both"/>
        <w:rPr>
          <w:rFonts w:ascii="Times New Roman" w:hAnsi="Times New Roman" w:cs="Times New Roman"/>
          <w:sz w:val="24"/>
          <w:szCs w:val="24"/>
        </w:rPr>
      </w:pPr>
      <w:r w:rsidRPr="00194576">
        <w:rPr>
          <w:rFonts w:ascii="Times New Roman" w:hAnsi="Times New Roman" w:cs="Times New Roman"/>
          <w:sz w:val="24"/>
          <w:szCs w:val="24"/>
        </w:rPr>
        <w:t xml:space="preserve">Art. </w:t>
      </w:r>
      <w:proofErr w:type="gramStart"/>
      <w:r w:rsidRPr="00194576">
        <w:rPr>
          <w:rFonts w:ascii="Times New Roman" w:hAnsi="Times New Roman" w:cs="Times New Roman"/>
          <w:sz w:val="24"/>
          <w:szCs w:val="24"/>
        </w:rPr>
        <w:t>5º - O COMBEA elegerá, dentre seus membros, um Presidente, um Vice-Presidente e um Secretário para mandato de ___ anos.</w:t>
      </w:r>
      <w:proofErr w:type="gramEnd"/>
    </w:p>
    <w:p w:rsidR="00444DE8" w:rsidRPr="00194576" w:rsidRDefault="00BB1536" w:rsidP="00BB1536">
      <w:pPr>
        <w:jc w:val="both"/>
        <w:rPr>
          <w:rFonts w:ascii="Times New Roman" w:hAnsi="Times New Roman" w:cs="Times New Roman"/>
          <w:sz w:val="24"/>
          <w:szCs w:val="24"/>
        </w:rPr>
      </w:pPr>
      <w:r w:rsidRPr="00194576">
        <w:rPr>
          <w:rFonts w:ascii="Times New Roman" w:hAnsi="Times New Roman" w:cs="Times New Roman"/>
          <w:sz w:val="24"/>
          <w:szCs w:val="24"/>
        </w:rPr>
        <w:t>Art. 6º - As funções exercidas pelos membros do COMBEA são consideradas de relevante interesse público e não serão remuneradas.</w:t>
      </w:r>
    </w:p>
    <w:p w:rsidR="00444DE8" w:rsidRPr="00194576" w:rsidRDefault="00194576" w:rsidP="00BB1536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CAPÍTULO IV- </w:t>
      </w:r>
      <w:r w:rsidR="00BB1536" w:rsidRPr="00194576">
        <w:rPr>
          <w:rFonts w:ascii="Times New Roman" w:hAnsi="Times New Roman" w:cs="Times New Roman"/>
          <w:color w:val="auto"/>
          <w:sz w:val="24"/>
          <w:szCs w:val="24"/>
        </w:rPr>
        <w:t>DISPOSIÇÕES FINAIS</w:t>
      </w:r>
    </w:p>
    <w:p w:rsidR="00194576" w:rsidRDefault="00194576" w:rsidP="00BB15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4DE8" w:rsidRPr="00194576" w:rsidRDefault="00BB1536" w:rsidP="00BB1536">
      <w:pPr>
        <w:jc w:val="both"/>
        <w:rPr>
          <w:rFonts w:ascii="Times New Roman" w:hAnsi="Times New Roman" w:cs="Times New Roman"/>
          <w:sz w:val="24"/>
          <w:szCs w:val="24"/>
        </w:rPr>
      </w:pPr>
      <w:r w:rsidRPr="00194576">
        <w:rPr>
          <w:rFonts w:ascii="Times New Roman" w:hAnsi="Times New Roman" w:cs="Times New Roman"/>
          <w:sz w:val="24"/>
          <w:szCs w:val="24"/>
        </w:rPr>
        <w:t>Art. 7º - A Secretaria Municipal de ______________________ dará o suporte administrativo necessário ao funcionamento do COMBEA.</w:t>
      </w:r>
    </w:p>
    <w:p w:rsidR="00444DE8" w:rsidRPr="00194576" w:rsidRDefault="00BB1536" w:rsidP="00BB1536">
      <w:pPr>
        <w:jc w:val="both"/>
        <w:rPr>
          <w:rFonts w:ascii="Times New Roman" w:hAnsi="Times New Roman" w:cs="Times New Roman"/>
          <w:sz w:val="24"/>
          <w:szCs w:val="24"/>
        </w:rPr>
      </w:pPr>
      <w:r w:rsidRPr="00194576">
        <w:rPr>
          <w:rFonts w:ascii="Times New Roman" w:hAnsi="Times New Roman" w:cs="Times New Roman"/>
          <w:sz w:val="24"/>
          <w:szCs w:val="24"/>
        </w:rPr>
        <w:t xml:space="preserve">Art. 8º - Este Decreto entra em vigor </w:t>
      </w:r>
      <w:proofErr w:type="gramStart"/>
      <w:r w:rsidRPr="00194576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194576">
        <w:rPr>
          <w:rFonts w:ascii="Times New Roman" w:hAnsi="Times New Roman" w:cs="Times New Roman"/>
          <w:sz w:val="24"/>
          <w:szCs w:val="24"/>
        </w:rPr>
        <w:t xml:space="preserve"> data de sua publicação.</w:t>
      </w:r>
    </w:p>
    <w:p w:rsidR="00444DE8" w:rsidRPr="00194576" w:rsidRDefault="00BB1536" w:rsidP="00BB1536">
      <w:pPr>
        <w:jc w:val="both"/>
        <w:rPr>
          <w:rFonts w:ascii="Times New Roman" w:hAnsi="Times New Roman" w:cs="Times New Roman"/>
          <w:sz w:val="24"/>
          <w:szCs w:val="24"/>
        </w:rPr>
      </w:pPr>
      <w:r w:rsidRPr="0019457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94576">
        <w:rPr>
          <w:rFonts w:ascii="Times New Roman" w:hAnsi="Times New Roman" w:cs="Times New Roman"/>
          <w:sz w:val="24"/>
          <w:szCs w:val="24"/>
        </w:rPr>
        <w:t>GABINETE DO PREFEITO MUNICIPAL DE ______________________, em ___ de __________ de ____.</w:t>
      </w:r>
      <w:proofErr w:type="gramEnd"/>
      <w:r w:rsidRPr="00194576">
        <w:rPr>
          <w:rFonts w:ascii="Times New Roman" w:hAnsi="Times New Roman" w:cs="Times New Roman"/>
          <w:sz w:val="24"/>
          <w:szCs w:val="24"/>
        </w:rPr>
        <w:br/>
      </w:r>
    </w:p>
    <w:p w:rsidR="00444DE8" w:rsidRPr="00194576" w:rsidRDefault="00BB1536" w:rsidP="00BB1536">
      <w:pPr>
        <w:jc w:val="both"/>
        <w:rPr>
          <w:rFonts w:ascii="Times New Roman" w:hAnsi="Times New Roman" w:cs="Times New Roman"/>
          <w:sz w:val="24"/>
          <w:szCs w:val="24"/>
        </w:rPr>
      </w:pPr>
      <w:r w:rsidRPr="00194576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194576">
        <w:rPr>
          <w:rFonts w:ascii="Times New Roman" w:hAnsi="Times New Roman" w:cs="Times New Roman"/>
          <w:sz w:val="24"/>
          <w:szCs w:val="24"/>
        </w:rPr>
        <w:br/>
        <w:t>Prefeito Municipal</w:t>
      </w:r>
    </w:p>
    <w:sectPr w:rsidR="00444DE8" w:rsidRPr="00194576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C57" w:rsidRDefault="00396C57" w:rsidP="00194576">
      <w:pPr>
        <w:spacing w:after="0" w:line="240" w:lineRule="auto"/>
      </w:pPr>
      <w:r>
        <w:separator/>
      </w:r>
    </w:p>
  </w:endnote>
  <w:endnote w:type="continuationSeparator" w:id="0">
    <w:p w:rsidR="00396C57" w:rsidRDefault="00396C57" w:rsidP="0019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C57" w:rsidRDefault="00396C57" w:rsidP="00194576">
      <w:pPr>
        <w:spacing w:after="0" w:line="240" w:lineRule="auto"/>
      </w:pPr>
      <w:r>
        <w:separator/>
      </w:r>
    </w:p>
  </w:footnote>
  <w:footnote w:type="continuationSeparator" w:id="0">
    <w:p w:rsidR="00396C57" w:rsidRDefault="00396C57" w:rsidP="00194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576" w:rsidRDefault="00194576">
    <w:pPr>
      <w:pStyle w:val="Cabealho"/>
    </w:pPr>
    <w:r>
      <w:rPr>
        <w:noProof/>
        <w:sz w:val="20"/>
        <w:lang w:eastAsia="pt-BR"/>
      </w:rPr>
      <w:drawing>
        <wp:anchor distT="0" distB="0" distL="0" distR="0" simplePos="0" relativeHeight="251659264" behindDoc="1" locked="0" layoutInCell="1" allowOverlap="1" wp14:anchorId="27756A1A" wp14:editId="5E741E97">
          <wp:simplePos x="0" y="0"/>
          <wp:positionH relativeFrom="page">
            <wp:posOffset>3131185</wp:posOffset>
          </wp:positionH>
          <wp:positionV relativeFrom="page">
            <wp:posOffset>713740</wp:posOffset>
          </wp:positionV>
          <wp:extent cx="2022887" cy="772200"/>
          <wp:effectExtent l="0" t="0" r="0" b="8890"/>
          <wp:wrapNone/>
          <wp:docPr id="3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2887" cy="772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94576"/>
    <w:rsid w:val="0029639D"/>
    <w:rsid w:val="00326F90"/>
    <w:rsid w:val="00396C57"/>
    <w:rsid w:val="00444DE8"/>
    <w:rsid w:val="00543F54"/>
    <w:rsid w:val="00AA1D8D"/>
    <w:rsid w:val="00B47730"/>
    <w:rsid w:val="00BB1536"/>
    <w:rsid w:val="00CB0664"/>
    <w:rsid w:val="00D568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194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194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1B18CC-2753-484B-BB77-2094CC9B9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SEMARS</Company>
  <LinksUpToDate>false</LinksUpToDate>
  <CharactersWithSpaces>2404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Clarissa Bertoldo Bandeira</cp:lastModifiedBy>
  <cp:revision>2</cp:revision>
  <dcterms:created xsi:type="dcterms:W3CDTF">2026-03-02T18:29:00Z</dcterms:created>
  <dcterms:modified xsi:type="dcterms:W3CDTF">2026-03-02T18:29:00Z</dcterms:modified>
</cp:coreProperties>
</file>